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934D">
      <w:pPr>
        <w:pStyle w:val="2"/>
        <w:ind w:firstLine="2389" w:firstLineChars="850"/>
        <w:jc w:val="both"/>
      </w:pPr>
      <w:r>
        <w:t>ASOCIACIÓN</w:t>
      </w:r>
      <w:bookmarkStart w:id="0" w:name="_GoBack"/>
      <w:bookmarkEnd w:id="0"/>
      <w:r>
        <w:t xml:space="preserve"> VIDA CON PERROS</w:t>
      </w:r>
    </w:p>
    <w:p w14:paraId="11B241D9">
      <w:pPr>
        <w:jc w:val="center"/>
      </w:pPr>
      <w:r>
        <w:t>CUESTIONARIO DE PREADOPCIÓN</w:t>
      </w:r>
      <w:r>
        <w:br w:type="textWrapping"/>
      </w:r>
    </w:p>
    <w:p w14:paraId="6DCABE6A">
      <w:r>
        <w:t>La Asociación Vida con Perros está formada por personas voluntarias que dedican su tiempo a buscar familias responsables para animales desfavorecidos. Les pedimos paciencia y comprensión ante las limitaciones propias de una entidad sin ánimo de lucro.</w:t>
      </w:r>
      <w:r>
        <w:br w:type="textWrapping"/>
      </w:r>
      <w:r>
        <w:br w:type="textWrapping"/>
      </w:r>
      <w:r>
        <w:t>Este programa nace con el compromiso de procurar una vida digna a animales víctimas de abandono o maltrato, muchos de ellos rescatados en situaciones extremas o con riesgo de sacrificio. Gracias al esfuerzo de voluntarios, casas de acogida, socios, padrinos y adoptantes solidarios como tú, logramos ofrecerles una segunda oportunidad.</w:t>
      </w:r>
      <w:r>
        <w:br w:type="textWrapping"/>
      </w:r>
      <w:r>
        <w:br w:type="textWrapping"/>
      </w:r>
      <w:r>
        <w:t>Objetivo del cuestionario: encontrar la combinación más adecuada entre el perro y su futura familia.</w:t>
      </w:r>
    </w:p>
    <w:p w14:paraId="744122E6">
      <w:pPr>
        <w:pStyle w:val="3"/>
      </w:pPr>
      <w:r>
        <w:rPr>
          <w:rFonts w:hint="default"/>
          <w:lang w:val="es-ES"/>
        </w:rPr>
        <w:t xml:space="preserve">1 </w:t>
      </w:r>
      <w:r>
        <w:t xml:space="preserve"> APORTACIÓN ECONÓMICA</w:t>
      </w:r>
    </w:p>
    <w:p w14:paraId="38C3C31A">
      <w:r>
        <w:t>La Asociación Vida con Perros no recibe subvenciones públicas. Se financia exclusivamente con donaciones, apadrinamientos y aportaciones de los adoptantes.</w:t>
      </w:r>
    </w:p>
    <w:p w14:paraId="0D949ABD">
      <w:pPr>
        <w:rPr>
          <w:sz w:val="32"/>
          <w:szCs w:val="32"/>
        </w:rPr>
      </w:pPr>
      <w:r>
        <w:t>La aportación económica</w:t>
      </w:r>
      <w:r>
        <w:rPr>
          <w:rFonts w:hint="default"/>
          <w:lang w:val="es-ES"/>
        </w:rPr>
        <w:t xml:space="preserve"> es obligatoria,</w:t>
      </w:r>
      <w:r>
        <w:t>se realiza en el momento de la entrega</w:t>
      </w:r>
      <w:r>
        <w:br w:type="textWrapping"/>
      </w:r>
      <w:r>
        <w:rPr>
          <w:sz w:val="32"/>
          <w:szCs w:val="32"/>
        </w:rPr>
        <w:t>Donativo de adopción: 100 €</w:t>
      </w:r>
    </w:p>
    <w:p w14:paraId="60B8955F">
      <w:pPr>
        <w:rPr>
          <w:sz w:val="32"/>
          <w:szCs w:val="32"/>
        </w:rPr>
      </w:pPr>
      <w:r>
        <w:t>Este importe se destina a rescate, transporte y recuperación de animales, vacunación, tratamientos, mantenimiento, construcción y mejora del refugio, y esterilización de perros adultos.</w:t>
      </w:r>
    </w:p>
    <w:p w14:paraId="41315351">
      <w:pPr>
        <w:pStyle w:val="3"/>
      </w:pPr>
      <w:r>
        <w:rPr>
          <w:rFonts w:hint="default"/>
          <w:lang w:val="es-ES"/>
        </w:rPr>
        <w:t xml:space="preserve">3 </w:t>
      </w:r>
      <w:r>
        <w:t>CONDICIONES DE ADOPCIÓN</w:t>
      </w:r>
    </w:p>
    <w:p w14:paraId="2DA28AD8">
      <w:r>
        <w:t>Desde el momento en que se firma el contrato, el adoptante se convierte en responsable legal del animal. Está prohibido entregar el perro a un tercero sin autorización, venderlo, regalarlo o abandonarlo. En caso de no poder atenderlo, deberá comunicarse previamente con la Asociación.</w:t>
      </w:r>
    </w:p>
    <w:p w14:paraId="7A891DB9">
      <w:pPr>
        <w:rPr>
          <w:rFonts w:hint="default"/>
          <w:lang w:val="es-ES"/>
        </w:rPr>
      </w:pPr>
      <w:r>
        <w:t xml:space="preserve"> </w:t>
      </w:r>
      <w:r>
        <w:rPr>
          <w:rFonts w:hint="default"/>
          <w:lang w:val="es-ES"/>
        </w:rPr>
        <w:t xml:space="preserve">No enviamos perros solos  a otras comunidades,  </w:t>
      </w:r>
      <w:r>
        <w:t>Si el perro viaja a otra comunidad</w:t>
      </w:r>
      <w:r>
        <w:rPr>
          <w:rFonts w:hint="default"/>
          <w:lang w:val="es-ES"/>
        </w:rPr>
        <w:t xml:space="preserve"> tiene que ser acompañado  con el adoptante. </w:t>
      </w:r>
      <w:r>
        <w:t xml:space="preserve"> El adoptante deberá poner el microchip a su nombre el mismo día de la adopción. Durante el primer año deberá acudir a la clínica colaboradora para vacunaciones y esterilización, con descuentos del 20 al 50%.</w:t>
      </w:r>
      <w:r>
        <w:br w:type="textWrapping"/>
      </w:r>
    </w:p>
    <w:p w14:paraId="5E465C1E">
      <w:pPr>
        <w:pStyle w:val="3"/>
      </w:pPr>
      <w:r>
        <w:rPr>
          <w:rFonts w:hint="default"/>
          <w:lang w:val="es-ES"/>
        </w:rPr>
        <w:t>2</w:t>
      </w:r>
      <w:r>
        <w:t xml:space="preserve"> LA ESTERILIZACIÓN</w:t>
      </w:r>
    </w:p>
    <w:p w14:paraId="53EBEC1C">
      <w:r>
        <w:t>La esterilización es un requisito fundamental para la adopción. Evita camadas no deseadas, previene problemas de salud y mejora el bienestar del animal. El veterinario colaborador ofrece descuentos especiales para los adoptantes que realicen la esterilización y continúen con las vacunaciones en la Clínica Veterinaria San Esteban (Fuenlabrada).</w:t>
      </w:r>
    </w:p>
    <w:p w14:paraId="7750CB0A">
      <w:pPr>
        <w:pStyle w:val="3"/>
      </w:pPr>
      <w:r>
        <w:t>📝 CUESTIONARIO</w:t>
      </w:r>
    </w:p>
    <w:p w14:paraId="43FD2831">
      <w:r>
        <w:t>1. Datos personales:</w:t>
      </w:r>
      <w:r>
        <w:br w:type="textWrapping"/>
      </w:r>
      <w:r>
        <w:t>Nombre y apellidos:</w:t>
      </w:r>
      <w:r>
        <w:br w:type="textWrapping"/>
      </w:r>
      <w:r>
        <w:t>DNI/NIF:</w:t>
      </w:r>
      <w:r>
        <w:br w:type="textWrapping"/>
      </w:r>
      <w:r>
        <w:t>Dirección:</w:t>
      </w:r>
      <w:r>
        <w:br w:type="textWrapping"/>
      </w:r>
      <w:r>
        <w:t>Localidad / Provincia:</w:t>
      </w:r>
      <w:r>
        <w:br w:type="textWrapping"/>
      </w:r>
      <w:r>
        <w:t>Código postal:</w:t>
      </w:r>
      <w:r>
        <w:br w:type="textWrapping"/>
      </w:r>
      <w:r>
        <w:t>Fecha de nacimiento:</w:t>
      </w:r>
      <w:r>
        <w:br w:type="textWrapping"/>
      </w:r>
      <w:r>
        <w:t>Profesión:</w:t>
      </w:r>
      <w:r>
        <w:br w:type="textWrapping"/>
      </w:r>
      <w:r>
        <w:t>Teléfono móvil / Fijo:</w:t>
      </w:r>
      <w:r>
        <w:br w:type="textWrapping"/>
      </w:r>
      <w:r>
        <w:t>Correo electrónico:</w:t>
      </w:r>
      <w:r>
        <w:br w:type="textWrapping"/>
      </w:r>
      <w:r>
        <w:t>Tiempo de residencia en España:</w:t>
      </w:r>
    </w:p>
    <w:p w14:paraId="226856DF">
      <w:r>
        <w:t xml:space="preserve">2. </w:t>
      </w:r>
      <w:r>
        <w:rPr>
          <w:b/>
          <w:bCs/>
        </w:rPr>
        <w:t>Derechos y obligaciones:</w:t>
      </w:r>
      <w:r>
        <w:br w:type="textWrapping"/>
      </w:r>
      <w:r>
        <w:t>Resuma brevemente los derechos y responsabilidades que considera que adquiere al adoptar un perro.</w:t>
      </w:r>
    </w:p>
    <w:p w14:paraId="37C58AC8">
      <w:r>
        <w:t>3.</w:t>
      </w:r>
      <w:r>
        <w:rPr>
          <w:b/>
          <w:bCs/>
        </w:rPr>
        <w:t xml:space="preserve"> Sobre el animal:</w:t>
      </w:r>
      <w:r>
        <w:rPr>
          <w:b/>
          <w:bCs/>
        </w:rPr>
        <w:br w:type="textWrapping"/>
      </w:r>
      <w:r>
        <w:t>¿Por qué perro está interesado?</w:t>
      </w:r>
      <w:r>
        <w:br w:type="textWrapping"/>
      </w:r>
      <w:r>
        <w:t>Si no lo tiene claro, describa el tipo de animal que busca (tamaño, carácter, energía, etc.).</w:t>
      </w:r>
    </w:p>
    <w:p w14:paraId="278630FD">
      <w:r>
        <w:t xml:space="preserve">4. </w:t>
      </w:r>
      <w:r>
        <w:rPr>
          <w:b/>
          <w:bCs/>
        </w:rPr>
        <w:t>Hogar:</w:t>
      </w:r>
      <w:r>
        <w:br w:type="textWrapping"/>
      </w:r>
      <w:r>
        <w:t>Tipo de vivienda (piso, casa, con o sin jardín):</w:t>
      </w:r>
      <w:r>
        <w:br w:type="textWrapping"/>
      </w:r>
      <w:r>
        <w:t>¿Es de alquiler o propiedad?</w:t>
      </w:r>
      <w:r>
        <w:br w:type="textWrapping"/>
      </w:r>
      <w:r>
        <w:t>¿Qué espacio o zona estaría destinado al perro?</w:t>
      </w:r>
    </w:p>
    <w:p w14:paraId="3CC32562">
      <w:r>
        <w:t>5.</w:t>
      </w:r>
      <w:r>
        <w:rPr>
          <w:b/>
          <w:bCs/>
        </w:rPr>
        <w:t xml:space="preserve"> Familia:</w:t>
      </w:r>
      <w:r>
        <w:rPr>
          <w:b/>
          <w:bCs/>
        </w:rPr>
        <w:br w:type="textWrapping"/>
      </w:r>
      <w:r>
        <w:t>Composición del hogar (adultos, niños, edades):</w:t>
      </w:r>
      <w:r>
        <w:br w:type="textWrapping"/>
      </w:r>
      <w:r>
        <w:t>¿Algún miembro presenta alergias a los animales?</w:t>
      </w:r>
      <w:r>
        <w:br w:type="textWrapping"/>
      </w:r>
      <w:r>
        <w:t>Si vive en pareja, ¿qué ocurriría con el perro en caso de separación?</w:t>
      </w:r>
      <w:r>
        <w:br w:type="textWrapping"/>
      </w:r>
      <w:r>
        <w:t>¿Es consciente de que ante cambios personales deshacerse del perro no es una opción?</w:t>
      </w:r>
    </w:p>
    <w:p w14:paraId="4054F332">
      <w:r>
        <w:t>6.</w:t>
      </w:r>
      <w:r>
        <w:rPr>
          <w:b/>
          <w:bCs/>
        </w:rPr>
        <w:t xml:space="preserve"> Ocupación y tiempo libre:</w:t>
      </w:r>
      <w:r>
        <w:br w:type="textWrapping"/>
      </w:r>
      <w:r>
        <w:t>¿Cuántas horas pasa fuera de casa al día?</w:t>
      </w:r>
      <w:r>
        <w:br w:type="textWrapping"/>
      </w:r>
      <w:r>
        <w:t>¿Quién se hará cargo del perro durante sus ausencias?</w:t>
      </w:r>
      <w:r>
        <w:br w:type="textWrapping"/>
      </w:r>
      <w:r>
        <w:t>¿Cuánto tiempo podrá dedicarle?</w:t>
      </w:r>
    </w:p>
    <w:p w14:paraId="0F884BC9">
      <w:r>
        <w:t xml:space="preserve">7. </w:t>
      </w:r>
      <w:r>
        <w:rPr>
          <w:b/>
          <w:bCs/>
        </w:rPr>
        <w:t>Experiencia con animales:</w:t>
      </w:r>
      <w:r>
        <w:rPr>
          <w:b/>
          <w:bCs/>
        </w:rPr>
        <w:br w:type="textWrapping"/>
      </w:r>
      <w:r>
        <w:t>¿Ha tenido perros anteriormente? ¿Qué sucedió con ellos?</w:t>
      </w:r>
      <w:r>
        <w:br w:type="textWrapping"/>
      </w:r>
      <w:r>
        <w:t>¿Qué valora al elegir un perro?</w:t>
      </w:r>
      <w:r>
        <w:br w:type="textWrapping"/>
      </w:r>
      <w:r>
        <w:t>¿Cree importante que tenga contacto con otros animales?</w:t>
      </w:r>
      <w:r>
        <w:br w:type="textWrapping"/>
      </w:r>
      <w:r>
        <w:t>¿Qué pasaría si el perro crece más o tiene un carácter distinto al esperado?</w:t>
      </w:r>
      <w:r>
        <w:br w:type="textWrapping"/>
      </w:r>
      <w:r>
        <w:t>¿Tiene otras mascotas? ¿Cómo se adaptarán?</w:t>
      </w:r>
      <w:r>
        <w:br w:type="textWrapping"/>
      </w:r>
      <w:r>
        <w:t>¿Es consciente de que el comportamiento depende en gran parte de su educación?</w:t>
      </w:r>
      <w:r>
        <w:br w:type="textWrapping"/>
      </w:r>
      <w:r>
        <w:t>¿Conoce los riesgos de salud de cachorros sin vacunación completa?</w:t>
      </w:r>
      <w:r>
        <w:br w:type="textWrapping"/>
      </w:r>
      <w:r>
        <w:t>¿Sabe que la desparasitación debe mantenerse periódicamente?</w:t>
      </w:r>
    </w:p>
    <w:p w14:paraId="05FEFC8B">
      <w:r>
        <w:rPr>
          <w:b/>
          <w:bCs/>
        </w:rPr>
        <w:t>8. Adopción:</w:t>
      </w:r>
      <w:r>
        <w:rPr>
          <w:b/>
          <w:bCs/>
        </w:rPr>
        <w:br w:type="textWrapping"/>
      </w:r>
      <w:r>
        <w:t>¿El perro sería para usted o para otra persona?</w:t>
      </w:r>
      <w:r>
        <w:br w:type="textWrapping"/>
      </w:r>
      <w:r>
        <w:t>¿Están todos los miembros del hogar de acuerdo con la adopción?</w:t>
      </w:r>
      <w:r>
        <w:br w:type="textWrapping"/>
      </w:r>
      <w:r>
        <w:t>¿Qué situaciones podrían llevarle a devolver o entregar al perro?</w:t>
      </w:r>
      <w:r>
        <w:br w:type="textWrapping"/>
      </w:r>
      <w:r>
        <w:t>¿Por qué ha elegido un cachorro/adulto?</w:t>
      </w:r>
      <w:r>
        <w:br w:type="textWrapping"/>
      </w:r>
      <w:r>
        <w:t>¿Con qué propósito desea adoptar?</w:t>
      </w:r>
      <w:r>
        <w:br w:type="textWrapping"/>
      </w:r>
      <w:r>
        <w:t>¿Cree que una adopción es un compromiso para toda la vida del animal?</w:t>
      </w:r>
    </w:p>
    <w:p w14:paraId="09A9BCB4">
      <w:r>
        <w:t>9.</w:t>
      </w:r>
      <w:r>
        <w:rPr>
          <w:b/>
          <w:bCs/>
        </w:rPr>
        <w:t xml:space="preserve"> Opinión sobre la esterilización</w:t>
      </w:r>
      <w:r>
        <w:t>:</w:t>
      </w:r>
      <w:r>
        <w:br w:type="textWrapping"/>
      </w:r>
      <w:r>
        <w:t>¿Qué piensa sobre la necesidad de esterilizar a los perros?</w:t>
      </w:r>
    </w:p>
    <w:p w14:paraId="4139BEB9">
      <w:r>
        <w:t>10.</w:t>
      </w:r>
      <w:r>
        <w:rPr>
          <w:b/>
          <w:bCs/>
        </w:rPr>
        <w:t xml:space="preserve"> Valoración del cuestionario </w:t>
      </w:r>
      <w:r>
        <w:t>(opcional):</w:t>
      </w:r>
      <w:r>
        <w:br w:type="textWrapping"/>
      </w:r>
      <w:r>
        <w:t>¿Qué le ha parecido este cuestionario? ¿Desea añadir alguna sugerencia?</w:t>
      </w:r>
    </w:p>
    <w:p w14:paraId="220620E0">
      <w:r>
        <w:t>11. Sobre la Asociación (opcional):</w:t>
      </w:r>
      <w:r>
        <w:br w:type="textWrapping"/>
      </w:r>
      <w:r>
        <w:t>¿Cómo nos ha conocido?</w:t>
      </w:r>
    </w:p>
    <w:p w14:paraId="19FDF902"/>
    <w:p w14:paraId="20ECF79A"/>
    <w:p w14:paraId="72A7FCEC"/>
    <w:p w14:paraId="5498F299"/>
    <w:p w14:paraId="2CE79BE7"/>
    <w:p w14:paraId="0632A2E1"/>
    <w:p w14:paraId="3854D422"/>
    <w:p w14:paraId="669354BD">
      <w:r>
        <w:br w:type="textWrapping"/>
      </w:r>
      <w:r>
        <w:t>¿Le gustaría colaborar como socio o unirse a nuestro teaming desde 1 € al mes? Sí__ No__</w:t>
      </w:r>
    </w:p>
    <w:p w14:paraId="03E3F601">
      <w:pPr>
        <w:jc w:val="center"/>
        <w:rPr>
          <w:b/>
          <w:bCs/>
        </w:rPr>
      </w:pPr>
      <w:r>
        <w:br w:type="textWrapping"/>
      </w:r>
      <w:r>
        <w:rPr>
          <w:b/>
          <w:bCs/>
        </w:rPr>
        <w:t>IDENTIFICACIÓN Y VACUNACIÓN PREVIA:</w:t>
      </w:r>
      <w:r>
        <w:rPr>
          <w:b/>
          <w:bCs/>
        </w:rPr>
        <w:br w:type="textWrapping"/>
      </w:r>
      <w:r>
        <w:rPr>
          <w:b/>
          <w:bCs/>
        </w:rPr>
        <w:t>Clínica Veterinaria San Esteban – Centro especializado en control de la natalidad</w:t>
      </w:r>
      <w:r>
        <w:rPr>
          <w:b/>
          <w:bCs/>
        </w:rPr>
        <w:br w:type="textWrapping"/>
      </w:r>
      <w:r>
        <w:rPr>
          <w:b/>
          <w:bCs/>
        </w:rPr>
        <w:t>C/ Torrejón nº 4, Fuenlabrada</w:t>
      </w:r>
      <w:r>
        <w:rPr>
          <w:b/>
          <w:bCs/>
        </w:rPr>
        <w:br w:type="textWrapping"/>
      </w:r>
      <w:r>
        <w:rPr>
          <w:b/>
          <w:bCs/>
        </w:rPr>
        <w:t>Tel: 91 697 08 10</w:t>
      </w:r>
      <w:r>
        <w:rPr>
          <w:b/>
          <w:bCs/>
        </w:rPr>
        <w:br w:type="textWrapping"/>
      </w:r>
      <w:r>
        <w:rPr>
          <w:b/>
          <w:bCs/>
        </w:rPr>
        <w:t>Correo: vidaconperros@hotmail.com | cvsandesteban@hotmail.es</w:t>
      </w:r>
      <w:r>
        <w:rPr>
          <w:b/>
          <w:bCs/>
        </w:rPr>
        <w:br w:type="textWrapping"/>
      </w:r>
      <w:r>
        <w:rPr>
          <w:b/>
          <w:bCs/>
        </w:rPr>
        <w:t>Web: www.vidaconperros.com</w:t>
      </w:r>
      <w:r>
        <w:rPr>
          <w:b/>
          <w:bCs/>
        </w:rPr>
        <w:br w:type="textWrapping"/>
      </w:r>
      <w:r>
        <w:rPr>
          <w:b/>
          <w:bCs/>
        </w:rPr>
        <w:t>Redes sociales: @vidaconperros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17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Body Text"/>
    <w:basedOn w:val="1"/>
    <w:link w:val="46"/>
    <w:unhideWhenUsed/>
    <w:qFormat/>
    <w:uiPriority w:val="99"/>
    <w:pPr>
      <w:spacing w:after="120"/>
    </w:pPr>
  </w:style>
  <w:style w:type="paragraph" w:styleId="34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3"/>
    <w:uiPriority w:val="99"/>
  </w:style>
  <w:style w:type="character" w:customStyle="1" w:styleId="38">
    <w:name w:val="Footer Char"/>
    <w:basedOn w:val="11"/>
    <w:link w:val="31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3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33"/>
    <w:qFormat/>
    <w:uiPriority w:val="99"/>
  </w:style>
  <w:style w:type="character" w:customStyle="1" w:styleId="47">
    <w:name w:val="Body Text 2 Char"/>
    <w:basedOn w:val="11"/>
    <w:link w:val="20"/>
    <w:qFormat/>
    <w:uiPriority w:val="99"/>
  </w:style>
  <w:style w:type="character" w:customStyle="1" w:styleId="48">
    <w:name w:val="Body Text 3 Char"/>
    <w:basedOn w:val="11"/>
    <w:link w:val="34"/>
    <w:uiPriority w:val="99"/>
    <w:rPr>
      <w:sz w:val="16"/>
      <w:szCs w:val="16"/>
    </w:rPr>
  </w:style>
  <w:style w:type="character" w:customStyle="1" w:styleId="49">
    <w:name w:val="Macro Text Char"/>
    <w:basedOn w:val="11"/>
    <w:link w:val="17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EVA VERGARA</cp:lastModifiedBy>
  <dcterms:modified xsi:type="dcterms:W3CDTF">2025-10-21T11:01:45Z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6A338C26B6114772A55B314A9EF9EB3E_13</vt:lpwstr>
  </property>
</Properties>
</file>